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 w:after="160"/>
        <w:pBdr>
          <w:bottom w:val="single" w:sz="18" w:color="ED7801"/>
        </w:pBdr>
      </w:pPr>
      <w:r>
        <w:rPr>
          <w:rFonts w:ascii="맑은 고딕" w:hAnsi="맑은 고딕" w:eastAsia="맑은 고딕" w:cs="맑은 고딕"/>
          <w:b/>
          <w:color w:val="212121"/>
          <w:sz w:val="44"/>
        </w:rPr>
        <w:t>학생·학부모 사용 설명서</w:t>
      </w:r>
    </w:p>
    <w:p>
      <w:r>
        <w:rPr>
          <w:rFonts w:ascii="맑은 고딕" w:hAnsi="맑은 고딕" w:eastAsia="맑은 고딕" w:cs="맑은 고딕"/>
        </w:rPr>
        <w:t>레벨테스트 플랫폼 · 응시 가이드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시험 보는 5단계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  <w:b/>
        </w:rPr>
        <w:t>링크 열기</w:t>
      </w:r>
      <w:r>
        <w:rPr>
          <w:rFonts w:ascii="맑은 고딕" w:hAnsi="맑은 고딕" w:eastAsia="맑은 고딕" w:cs="맑은 고딕"/>
        </w:rPr>
        <w:t xml:space="preserve"> — 선생님께서 보내주신 링크를 눌러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  <w:b/>
        </w:rPr>
        <w:t>이름·학년 입력</w:t>
      </w:r>
      <w:r>
        <w:rPr>
          <w:rFonts w:ascii="맑은 고딕" w:hAnsi="맑은 고딕" w:eastAsia="맑은 고딕" w:cs="맑은 고딕"/>
        </w:rPr>
        <w:t xml:space="preserve"> — 실명을 입력하시고 학년을 선택한 뒤 </w:t>
      </w:r>
      <w:r>
        <w:rPr>
          <w:rFonts w:ascii="맑은 고딕" w:hAnsi="맑은 고딕" w:eastAsia="맑은 고딕" w:cs="맑은 고딕"/>
          <w:b/>
        </w:rPr>
        <w:t>시작하기</w:t>
      </w:r>
      <w:r>
        <w:rPr>
          <w:rFonts w:ascii="맑은 고딕" w:hAnsi="맑은 고딕" w:eastAsia="맑은 고딕" w:cs="맑은 고딕"/>
        </w:rPr>
        <w:t>를 눌러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  <w:b/>
        </w:rPr>
        <w:t>문제 풀기</w:t>
      </w:r>
      <w:r>
        <w:rPr>
          <w:rFonts w:ascii="맑은 고딕" w:hAnsi="맑은 고딕" w:eastAsia="맑은 고딕" w:cs="맑은 고딕"/>
        </w:rPr>
        <w:t xml:space="preserve"> — 각 문제를 차례로 풀어 주세요. 답안은 자동으로 저장됩니다.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  <w:b/>
        </w:rPr>
        <w:t>답안 제출</w:t>
      </w:r>
      <w:r>
        <w:rPr>
          <w:rFonts w:ascii="맑은 고딕" w:hAnsi="맑은 고딕" w:eastAsia="맑은 고딕" w:cs="맑은 고딕"/>
        </w:rPr>
        <w:t xml:space="preserve"> — 상단의 </w:t>
      </w:r>
      <w:r>
        <w:rPr>
          <w:rFonts w:ascii="맑은 고딕" w:hAnsi="맑은 고딕" w:eastAsia="맑은 고딕" w:cs="맑은 고딕"/>
          <w:b/>
        </w:rPr>
        <w:t>제출</w:t>
      </w:r>
      <w:r>
        <w:rPr>
          <w:rFonts w:ascii="맑은 고딕" w:hAnsi="맑은 고딕" w:eastAsia="맑은 고딕" w:cs="맑은 고딕"/>
        </w:rPr>
        <w:t xml:space="preserve"> 버튼을 누르시고 확인 창에서 </w:t>
      </w:r>
      <w:r>
        <w:rPr>
          <w:rFonts w:ascii="맑은 고딕" w:hAnsi="맑은 고딕" w:eastAsia="맑은 고딕" w:cs="맑은 고딕"/>
          <w:b/>
        </w:rPr>
        <w:t>제출하기</w:t>
      </w:r>
      <w:r>
        <w:rPr>
          <w:rFonts w:ascii="맑은 고딕" w:hAnsi="맑은 고딕" w:eastAsia="맑은 고딕" w:cs="맑은 고딕"/>
        </w:rPr>
        <w:t>를 선택해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  <w:b/>
        </w:rPr>
        <w:t>결과 확인</w:t>
      </w:r>
      <w:r>
        <w:rPr>
          <w:rFonts w:ascii="맑은 고딕" w:hAnsi="맑은 고딕" w:eastAsia="맑은 고딕" w:cs="맑은 고딕"/>
        </w:rPr>
        <w:t xml:space="preserve"> — 제출 직후 총점과 영역별 점수를 바로 확인하실 수 있습니다.</w:t>
      </w: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꼭 알아 두실 점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회원가입과 앱 설치가 필요 없습니다. 링크만 있으시면 응시하실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한 번만 제출하실 수 있습니다. 재시험이 필요하시면 선생님께 문의해 주세요.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답안은 자동으로 저장되오니, 실수로 새로고침하셔도 진행 내용이 복구됩니다. 다만 브라우저를 완전히 닫지는 말아 주세요.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 xml:space="preserve">시간 제한이 있는 시험은 </w:t>
      </w:r>
      <w:r>
        <w:rPr>
          <w:rFonts w:ascii="맑은 고딕" w:hAnsi="맑은 고딕" w:eastAsia="맑은 고딕" w:cs="맑은 고딕"/>
          <w:b/>
        </w:rPr>
        <w:t>시작하기</w:t>
      </w:r>
      <w:r>
        <w:rPr>
          <w:rFonts w:ascii="맑은 고딕" w:hAnsi="맑은 고딕" w:eastAsia="맑은 고딕" w:cs="맑은 고딕"/>
        </w:rPr>
        <w:t xml:space="preserve"> 버튼을 누르시는 순간부터 시간이 흐릅니다.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1. 시험 전 준비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1.1 필요한 것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인터넷이 되는 컴퓨터, 태블릿, 또는 스마트폰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선생님께서 보내주신 시험 링크 또는 QR 코드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 xml:space="preserve">최신 브라우저 </w:t>
      </w:r>
      <w:r>
        <w:rPr>
          <w:rFonts w:ascii="맑은 고딕" w:hAnsi="맑은 고딕" w:eastAsia="맑은 고딕" w:cs="맑은 고딕"/>
          <w:i/>
        </w:rPr>
        <w:t>(Chrome, Safari, Edge, Firefox 권장)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청취 문제가 있는 시험이라면 이어폰 또는 스피커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1.2 주의사항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시험 중간에 브라우저를 완전히 닫으시면 답안이 사라질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시간 제한이 있는 시험에서는 준비가 되신 상태에서 시작해 주세요.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동일한 이름으로는 한 번만 제출하실 수 있습니다.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2. 시험 시작하기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2.1 링크 열기</w:t>
      </w:r>
    </w:p>
    <w:p>
      <w:r>
        <w:rPr>
          <w:rFonts w:ascii="맑은 고딕" w:hAnsi="맑은 고딕" w:eastAsia="맑은 고딕" w:cs="맑은 고딕"/>
        </w:rPr>
        <w:t>선생님께서 카카오톡·문자·이메일로 보내주신 링크를 눌러 주세요. QR 코드를 받으셨다면 스마트폰 카메라로 스캔하시면 됩니다.</w:t>
      </w:r>
    </w:p>
    <w:p>
      <w:r>
        <w:rPr>
          <w:rFonts w:ascii="맑은 고딕" w:hAnsi="맑은 고딕" w:eastAsia="맑은 고딕" w:cs="맑은 고딕"/>
        </w:rPr>
        <w:t>링크를 여시면 테스트 제목, 단계 이름, 문제 수, 시간 제한 등의 정보가 표시됩니다.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2.2 학생 정보 입력</w:t>
      </w:r>
    </w:p>
    <w:p>
      <w:r>
        <w:rPr>
          <w:rFonts w:ascii="맑은 고딕" w:hAnsi="맑은 고딕" w:eastAsia="맑은 고딕" w:cs="맑은 고딕"/>
        </w:rPr>
        <w:t xml:space="preserve">아래 정보를 입력해 주세요. </w:t>
      </w:r>
      <w:r>
        <w:rPr>
          <w:rFonts w:ascii="맑은 고딕" w:hAnsi="맑은 고딕" w:eastAsia="맑은 고딕" w:cs="맑은 고딕"/>
          <w:b/>
        </w:rPr>
        <w:t>이름은 반드시</w:t>
      </w:r>
      <w:r>
        <w:rPr>
          <w:rFonts w:ascii="맑은 고딕" w:hAnsi="맑은 고딕" w:eastAsia="맑은 고딕" w:cs="맑은 고딕"/>
        </w:rPr>
        <w:t xml:space="preserve"> 입력하셔야 합니다.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항목</w:t>
            </w:r>
          </w:p>
        </w:tc>
        <w:tc>
          <w:tcPr>
            <w:tcW w:type="dxa" w:w="4703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필수 여부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이름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필수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나이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선택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학년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선택 (초등·중등·고등·대학생·성인·기타)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연락처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선택</w:t>
            </w:r>
          </w:p>
        </w:tc>
      </w:tr>
    </w:tbl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2.3 시험 시작</w:t>
      </w:r>
    </w:p>
    <w:p>
      <w:r>
        <w:rPr>
          <w:rFonts w:ascii="맑은 고딕" w:hAnsi="맑은 고딕" w:eastAsia="맑은 고딕" w:cs="맑은 고딕"/>
        </w:rPr>
        <w:t xml:space="preserve">모든 정보를 입력하신 뒤 </w:t>
      </w:r>
      <w:r>
        <w:rPr>
          <w:rFonts w:ascii="맑은 고딕" w:hAnsi="맑은 고딕" w:eastAsia="맑은 고딕" w:cs="맑은 고딕"/>
          <w:b/>
        </w:rPr>
        <w:t>시험 시작</w:t>
      </w:r>
      <w:r>
        <w:rPr>
          <w:rFonts w:ascii="맑은 고딕" w:hAnsi="맑은 고딕" w:eastAsia="맑은 고딕" w:cs="맑은 고딕"/>
        </w:rPr>
        <w:t xml:space="preserve"> 버튼을 눌러 주세요.</w:t>
      </w:r>
    </w:p>
    <w:p>
      <w:pPr>
        <w:ind w:left="397"/>
        <w:pBdr>
          <w:left w:val="single" w:sz="24" w:space="8" w:color="ED7801"/>
        </w:pBdr>
      </w:pPr>
      <w:r>
        <w:rPr>
          <w:rFonts w:ascii="맑은 고딕" w:hAnsi="맑은 고딕" w:eastAsia="맑은 고딕" w:cs="맑은 고딕"/>
          <w:color w:val="6B7280"/>
        </w:rPr>
        <w:t>시간 제한이 있는 시험은 이 버튼을 누르시는 순간부터 시간이 흐르기 시작하니, 준비가 되신 상태에서 시작해 주시기 바랍니다.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3. 문제 풀기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3.1 화면 구성</w:t>
      </w:r>
    </w:p>
    <w:p>
      <w:r>
        <w:rPr>
          <w:rFonts w:ascii="맑은 고딕" w:hAnsi="맑은 고딕" w:eastAsia="맑은 고딕" w:cs="맑은 고딕"/>
        </w:rPr>
        <w:t>시험 화면 상단에 고정된 헤더에서는 아래 정보를 항상 확인하실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진행도</w:t>
      </w:r>
      <w:r>
        <w:rPr>
          <w:rFonts w:ascii="맑은 고딕" w:hAnsi="맑은 고딕" w:eastAsia="맑은 고딕" w:cs="맑은 고딕"/>
        </w:rPr>
        <w:t xml:space="preserve"> — 답변하신 문제 수 / 전체 문제 수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남은 시간</w:t>
      </w:r>
      <w:r>
        <w:rPr>
          <w:rFonts w:ascii="맑은 고딕" w:hAnsi="맑은 고딕" w:eastAsia="맑은 고딕" w:cs="맑은 고딕"/>
        </w:rPr>
        <w:t xml:space="preserve"> — 시간 제한이 있는 경우에만 표시됩니다.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제출 버튼</w:t>
      </w:r>
      <w:r>
        <w:rPr>
          <w:rFonts w:ascii="맑은 고딕" w:hAnsi="맑은 고딕" w:eastAsia="맑은 고딕" w:cs="맑은 고딕"/>
        </w:rPr>
        <w:t xml:space="preserve"> — 언제든지 누르실 수 있습니다.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3.2 남은 시간 색상</w:t>
      </w:r>
    </w:p>
    <w:p>
      <w:r>
        <w:rPr>
          <w:rFonts w:ascii="맑은 고딕" w:hAnsi="맑은 고딕" w:eastAsia="맑은 고딕" w:cs="맑은 고딕"/>
        </w:rPr>
        <w:t>시간이 줄어들수록 색상이 바뀝니다.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남은 시간</w:t>
            </w:r>
          </w:p>
        </w:tc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색상</w:t>
            </w:r>
          </w:p>
        </w:tc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의미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20% 초과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회색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여유 있음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10~20%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주황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서두르세요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10% 이하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빨강 (깜박임)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곧 종료됩니다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0초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—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자동으로 제출됩니다.</w:t>
            </w:r>
          </w:p>
        </w:tc>
      </w:tr>
    </w:tbl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3.3 답 선택</w:t>
      </w:r>
    </w:p>
    <w:p>
      <w:r>
        <w:rPr>
          <w:rFonts w:ascii="맑은 고딕" w:hAnsi="맑은 고딕" w:eastAsia="맑은 고딕" w:cs="맑은 고딕"/>
        </w:rPr>
        <w:t>원하시는 선택지를 누르시면 파란색으로 표시됩니다. 다른 선택지를 누르시면 답을 바꾸실 수 있으며, 답안은 자동으로 저장되므로 따로 저장 버튼을 누르실 필요는 없습니다.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3.4 청취(듣기) 문제</w:t>
      </w:r>
    </w:p>
    <w:p>
      <w:r>
        <w:rPr>
          <w:rFonts w:ascii="맑은 고딕" w:hAnsi="맑은 고딕" w:eastAsia="맑은 고딕" w:cs="맑은 고딕"/>
        </w:rPr>
        <w:t>문제에 듣기 아이콘이 표시되면 오디오 플레이어가 함께 나타납니다.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재생</w:t>
      </w:r>
      <w:r>
        <w:rPr>
          <w:rFonts w:ascii="맑은 고딕" w:hAnsi="맑은 고딕" w:eastAsia="맑은 고딕" w:cs="맑은 고딕"/>
        </w:rPr>
        <w:t xml:space="preserve"> 버튼을 누르셔야 소리가 재생됩니다.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다시 듣기</w:t>
      </w:r>
      <w:r>
        <w:rPr>
          <w:rFonts w:ascii="맑은 고딕" w:hAnsi="맑은 고딕" w:eastAsia="맑은 고딕" w:cs="맑은 고딕"/>
        </w:rPr>
        <w:t xml:space="preserve"> 버튼으로 처음부터 다시 들으실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한 번에 하나의 오디오만 재생됩니다.</w:t>
      </w:r>
    </w:p>
    <w:p>
      <w:pPr>
        <w:ind w:left="397"/>
        <w:pBdr>
          <w:left w:val="single" w:sz="24" w:space="8" w:color="ED7801"/>
        </w:pBdr>
      </w:pPr>
      <w:r>
        <w:rPr>
          <w:rFonts w:ascii="맑은 고딕" w:hAnsi="맑은 고딕" w:eastAsia="맑은 고딕" w:cs="맑은 고딕"/>
          <w:color w:val="6B7280"/>
        </w:rPr>
        <w:t>이어폰이나 스피커가 연결되어 있는지, 기기 볼륨이 켜져 있는지 미리 확인해 주세요.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3.5 이미지가 있는 문제</w:t>
      </w:r>
    </w:p>
    <w:p>
      <w:r>
        <w:rPr>
          <w:rFonts w:ascii="맑은 고딕" w:hAnsi="맑은 고딕" w:eastAsia="맑은 고딕" w:cs="맑은 고딕"/>
        </w:rPr>
        <w:t>일부 문제에는 이미지가 포함되어 있습니다. 이미지를 잘 확인하신 뒤 답을 선택해 주세요. 이미지가 보이지 않으면 페이지를 새로고침해 주세요.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3.6 미답변 문제 빠르게 찾기</w:t>
      </w:r>
    </w:p>
    <w:p>
      <w:r>
        <w:rPr>
          <w:rFonts w:ascii="맑은 고딕" w:hAnsi="맑은 고딕" w:eastAsia="맑은 고딕" w:cs="맑은 고딕"/>
        </w:rPr>
        <w:t xml:space="preserve">헤더에 </w:t>
      </w:r>
      <w:r>
        <w:rPr>
          <w:rFonts w:ascii="맑은 고딕" w:hAnsi="맑은 고딕" w:eastAsia="맑은 고딕" w:cs="맑은 고딕"/>
          <w:b/>
        </w:rPr>
        <w:t>미답변 15번으로 이동</w:t>
      </w:r>
      <w:r>
        <w:rPr>
          <w:rFonts w:ascii="맑은 고딕" w:hAnsi="맑은 고딕" w:eastAsia="맑은 고딕" w:cs="맑은 고딕"/>
        </w:rPr>
        <w:t xml:space="preserve"> 같은 안내 버튼이 표시되면, 누르셨을 때 아직 답하지 않은 첫 문제로 바로 이동할 수 있습니다. 시간이 부족하실 때 유용합니다.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4. 답안 제출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4.1 제출 버튼</w:t>
      </w:r>
    </w:p>
    <w:p>
      <w:r>
        <w:rPr>
          <w:rFonts w:ascii="맑은 고딕" w:hAnsi="맑은 고딕" w:eastAsia="맑은 고딕" w:cs="맑은 고딕"/>
        </w:rPr>
        <w:t xml:space="preserve">상단 고정 헤더의 </w:t>
      </w:r>
      <w:r>
        <w:rPr>
          <w:rFonts w:ascii="맑은 고딕" w:hAnsi="맑은 고딕" w:eastAsia="맑은 고딕" w:cs="맑은 고딕"/>
          <w:b/>
        </w:rPr>
        <w:t>제출</w:t>
      </w:r>
      <w:r>
        <w:rPr>
          <w:rFonts w:ascii="맑은 고딕" w:hAnsi="맑은 고딕" w:eastAsia="맑은 고딕" w:cs="맑은 고딕"/>
        </w:rPr>
        <w:t xml:space="preserve"> 버튼으로 언제든지 제출하실 수 있습니다. 미답변 문제가 남아 있을 때는 화면 아래쪽에도 큰 제출 버튼이 추가로 표시됩니다.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4.2 미답변이 남아 있을 때</w:t>
      </w:r>
    </w:p>
    <w:p>
      <w:r>
        <w:rPr>
          <w:rFonts w:ascii="맑은 고딕" w:hAnsi="맑은 고딕" w:eastAsia="맑은 고딕" w:cs="맑은 고딕"/>
        </w:rPr>
        <w:t>미답변 문제가 있는 상태에서 제출 버튼을 누르시면 확인 창이 표시됩니다.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돌아가기</w:t>
      </w:r>
      <w:r>
        <w:rPr>
          <w:rFonts w:ascii="맑은 고딕" w:hAnsi="맑은 고딕" w:eastAsia="맑은 고딕" w:cs="맑은 고딕"/>
        </w:rPr>
        <w:t xml:space="preserve"> — 창을 닫고 남은 문제를 계속 풀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제출하기</w:t>
      </w:r>
      <w:r>
        <w:rPr>
          <w:rFonts w:ascii="맑은 고딕" w:hAnsi="맑은 고딕" w:eastAsia="맑은 고딕" w:cs="맑은 고딕"/>
        </w:rPr>
        <w:t xml:space="preserve"> — 미답변 문제는 빈칸으로 처리되어 제출됩니다.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4.3 시간 초과 시 자동 제출</w:t>
      </w:r>
    </w:p>
    <w:p>
      <w:r>
        <w:rPr>
          <w:rFonts w:ascii="맑은 고딕" w:hAnsi="맑은 고딕" w:eastAsia="맑은 고딕" w:cs="맑은 고딕"/>
        </w:rPr>
        <w:t>시간이 0초가 되면 지금까지 답하신 내용으로 자동 제출됩니다. 화면 상단에 "시간이 종료되어 자동 제출됩니다" 안내가 표시됩니다.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4.4 제출 중 안내</w:t>
      </w:r>
    </w:p>
    <w:p>
      <w:r>
        <w:rPr>
          <w:rFonts w:ascii="맑은 고딕" w:hAnsi="맑은 고딕" w:eastAsia="맑은 고딕" w:cs="맑은 고딕"/>
        </w:rPr>
        <w:t>제출 중에는 화면에 "제출 중…" 안내가 표시됩니다. 1~3초 정도 소요되며, 이 시간 동안 화면을 닫지 말아 주세요.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4.5 제출이 실패한 경우</w:t>
      </w:r>
    </w:p>
    <w:p>
      <w:r>
        <w:rPr>
          <w:rFonts w:ascii="맑은 고딕" w:hAnsi="맑은 고딕" w:eastAsia="맑은 고딕" w:cs="맑은 고딕"/>
        </w:rPr>
        <w:t>상단에 빨간색 알림이 표시되면 아래 순서대로 시도해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 xml:space="preserve">상단 </w:t>
      </w:r>
      <w:r>
        <w:rPr>
          <w:rFonts w:ascii="맑은 고딕" w:hAnsi="맑은 고딕" w:eastAsia="맑은 고딕" w:cs="맑은 고딕"/>
          <w:b/>
        </w:rPr>
        <w:t>제출</w:t>
      </w:r>
      <w:r>
        <w:rPr>
          <w:rFonts w:ascii="맑은 고딕" w:hAnsi="맑은 고딕" w:eastAsia="맑은 고딕" w:cs="맑은 고딕"/>
        </w:rPr>
        <w:t xml:space="preserve"> 버튼을 한 번 더 눌러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해결되지 않으면 인터넷 연결을 확인하시고 페이지를 새로고침한 뒤 다시 시도해 주세요.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그래도 해결이 어려우시면 선생님께 연락해 주세요.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5. 시험 결과 확인</w:t>
      </w:r>
    </w:p>
    <w:p>
      <w:r>
        <w:rPr>
          <w:rFonts w:ascii="맑은 고딕" w:hAnsi="맑은 고딕" w:eastAsia="맑은 고딕" w:cs="맑은 고딕"/>
        </w:rPr>
        <w:t>제출이 완료되면 자동으로 결과 화면으로 이동합니다.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5.1 점수와 등급</w:t>
      </w:r>
    </w:p>
    <w:p>
      <w:r>
        <w:rPr>
          <w:rFonts w:ascii="맑은 고딕" w:hAnsi="맑은 고딕" w:eastAsia="맑은 고딕" w:cs="맑은 고딕"/>
        </w:rPr>
        <w:t>결과 화면에는 총점(%)과 종합 등급, 정답 수, 레벨 배지가 함께 표시됩니다.</w:t>
      </w:r>
    </w:p>
    <w:p>
      <w:r>
        <w:rPr>
          <w:rFonts w:ascii="맑은 고딕" w:hAnsi="맑은 고딕" w:eastAsia="맑은 고딕" w:cs="맑은 고딕"/>
          <w:b/>
        </w:rPr>
        <w:t>점수 색상 안내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점수</w:t>
            </w:r>
          </w:p>
        </w:tc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색상</w:t>
            </w:r>
          </w:p>
        </w:tc>
        <w:tc>
          <w:tcPr>
            <w:tcW w:type="dxa" w:w="3135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의미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70% 이상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초록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잘했어요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40~70%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주황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보통입니다</w:t>
            </w:r>
          </w:p>
        </w:tc>
      </w:tr>
      <w:tr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40% 미만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빨강</w:t>
            </w:r>
          </w:p>
        </w:tc>
        <w:tc>
          <w:tcPr>
            <w:tcW w:type="dxa" w:w="3135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복습이 필요합니다</w:t>
            </w:r>
          </w:p>
        </w:tc>
      </w:tr>
    </w:tbl>
    <w:p>
      <w:r>
        <w:rPr>
          <w:rFonts w:ascii="맑은 고딕" w:hAnsi="맑은 고딕" w:eastAsia="맑은 고딕" w:cs="맑은 고딕"/>
          <w:b/>
        </w:rPr>
        <w:t>등급 기준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A</w:t>
      </w:r>
      <w:r>
        <w:rPr>
          <w:rFonts w:ascii="맑은 고딕" w:hAnsi="맑은 고딕" w:eastAsia="맑은 고딕" w:cs="맑은 고딕"/>
        </w:rPr>
        <w:t xml:space="preserve"> — 90% 이상 (최상)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B</w:t>
      </w:r>
      <w:r>
        <w:rPr>
          <w:rFonts w:ascii="맑은 고딕" w:hAnsi="맑은 고딕" w:eastAsia="맑은 고딕" w:cs="맑은 고딕"/>
        </w:rPr>
        <w:t xml:space="preserve"> — 70~89% (우수)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C</w:t>
      </w:r>
      <w:r>
        <w:rPr>
          <w:rFonts w:ascii="맑은 고딕" w:hAnsi="맑은 고딕" w:eastAsia="맑은 고딕" w:cs="맑은 고딕"/>
        </w:rPr>
        <w:t xml:space="preserve"> — 50~69% (보통)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D</w:t>
      </w:r>
      <w:r>
        <w:rPr>
          <w:rFonts w:ascii="맑은 고딕" w:hAnsi="맑은 고딕" w:eastAsia="맑은 고딕" w:cs="맑은 고딕"/>
        </w:rPr>
        <w:t xml:space="preserve"> — 30~49% (미흡)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F</w:t>
      </w:r>
      <w:r>
        <w:rPr>
          <w:rFonts w:ascii="맑은 고딕" w:hAnsi="맑은 고딕" w:eastAsia="맑은 고딕" w:cs="맑은 고딕"/>
        </w:rPr>
        <w:t xml:space="preserve"> — 30% 미만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5.2 영역별 분석</w:t>
      </w:r>
    </w:p>
    <w:p>
      <w:r>
        <w:rPr>
          <w:rFonts w:ascii="맑은 고딕" w:hAnsi="맑은 고딕" w:eastAsia="맑은 고딕" w:cs="맑은 고딕"/>
        </w:rPr>
        <w:t>각 영역(문법·어휘·독해·청취 등)에서 얼마나 맞추셨는지 프로그레스 바로 표시됩니다. 자신의 강한 영역과 보완이 필요한 영역을 한눈에 확인하실 수 있습니다.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5.3 AI 분석 리포트</w:t>
      </w:r>
    </w:p>
    <w:p>
      <w:r>
        <w:rPr>
          <w:rFonts w:ascii="맑은 고딕" w:hAnsi="맑은 고딕" w:eastAsia="맑은 고딕" w:cs="맑은 고딕"/>
        </w:rPr>
        <w:t xml:space="preserve">제출 후 잠시 기다리시면 AI가 자동으로 상세한 리포트를 생성해 드립니다. </w:t>
      </w:r>
      <w:r>
        <w:rPr>
          <w:rFonts w:ascii="맑은 고딕" w:hAnsi="맑은 고딕" w:eastAsia="맑은 고딕" w:cs="맑은 고딕"/>
          <w:i/>
        </w:rPr>
        <w:t>(보통 10~60초 소요)</w:t>
      </w:r>
    </w:p>
    <w:p>
      <w:r>
        <w:rPr>
          <w:rFonts w:ascii="맑은 고딕" w:hAnsi="맑은 고딕" w:eastAsia="맑은 고딕" w:cs="맑은 고딕"/>
          <w:b/>
        </w:rPr>
        <w:t>리포트 구성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종합 평가 — 실력 수준 요약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강점과 약점 — 잘하는 영역과 부족한 영역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학습 로드맵 — 단기(1개월)·장기(3~6개월) 공부 목표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추천 학습 자료 — 교재·청취 자료·온라인 사이트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성장 예측 — 현재 추세로 예측한 도달 레벨</w:t>
      </w:r>
    </w:p>
    <w:p>
      <w:pPr>
        <w:pStyle w:val="ListNumber"/>
        <w:ind w:left="283"/>
      </w:pPr>
      <w:r>
        <w:rPr>
          <w:rFonts w:ascii="맑은 고딕" w:hAnsi="맑은 고딕" w:eastAsia="맑은 고딕" w:cs="맑은 고딕"/>
        </w:rPr>
        <w:t>학부모 안내 — 보호자님께 드리는 상담 메시지</w:t>
      </w:r>
    </w:p>
    <w:p>
      <w:pPr>
        <w:ind w:left="397"/>
        <w:pBdr>
          <w:left w:val="single" w:sz="24" w:space="8" w:color="ED7801"/>
        </w:pBdr>
      </w:pPr>
      <w:r>
        <w:rPr>
          <w:rFonts w:ascii="맑은 고딕" w:hAnsi="맑은 고딕" w:eastAsia="맑은 고딕" w:cs="맑은 고딕"/>
          <w:color w:val="6B7280"/>
        </w:rPr>
        <w:t>학부모님께 이 화면을 그대로 보여 드리시면 큰 도움이 됩니다.</w:t>
      </w:r>
    </w:p>
    <w:p>
      <w:r>
        <w:rPr>
          <w:rFonts w:ascii="맑은 고딕" w:hAnsi="맑은 고딕" w:eastAsia="맑은 고딕" w:cs="맑은 고딕"/>
        </w:rPr>
        <w:t xml:space="preserve">리포트 생성이 지연되는 경우 </w:t>
      </w:r>
      <w:r>
        <w:rPr>
          <w:rFonts w:ascii="맑은 고딕" w:hAnsi="맑은 고딕" w:eastAsia="맑은 고딕" w:cs="맑은 고딕"/>
          <w:b/>
        </w:rPr>
        <w:t>다시 확인하기</w:t>
      </w:r>
      <w:r>
        <w:rPr>
          <w:rFonts w:ascii="맑은 고딕" w:hAnsi="맑은 고딕" w:eastAsia="맑은 고딕" w:cs="맑은 고딕"/>
        </w:rPr>
        <w:t xml:space="preserve"> 버튼을 눌러 주세요. 계속 되지 않으면 선생님께 문의해 주세요.</w:t>
      </w:r>
    </w:p>
    <w:p>
      <w:pPr>
        <w:spacing w:before="200" w:after="80"/>
      </w:pPr>
      <w:r>
        <w:rPr>
          <w:rFonts w:ascii="맑은 고딕" w:hAnsi="맑은 고딕" w:eastAsia="맑은 고딕" w:cs="맑은 고딕"/>
          <w:b/>
          <w:color w:val="212121"/>
          <w:sz w:val="26"/>
        </w:rPr>
        <w:t>5.4 결과가 보이지 않는 경우</w:t>
      </w:r>
    </w:p>
    <w:p>
      <w:r>
        <w:rPr>
          <w:rFonts w:ascii="맑은 고딕" w:hAnsi="맑은 고딕" w:eastAsia="맑은 고딕" w:cs="맑은 고딕"/>
        </w:rPr>
        <w:t>선생님께서 결과 공개 옵션을 끄신 경우, 학생 화면에는 결과가 표시되지 않습니다. 이때는 "시험이 제출되었습니다" 안내만 뜨며, 결과는 선생님을 통해 확인하실 수 있습니다.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6. 답안 리뷰</w:t>
      </w:r>
    </w:p>
    <w:p>
      <w:r>
        <w:rPr>
          <w:rFonts w:ascii="맑은 고딕" w:hAnsi="맑은 고딕" w:eastAsia="맑은 고딕" w:cs="맑은 고딕"/>
        </w:rPr>
        <w:t xml:space="preserve">결과 화면에서 </w:t>
      </w:r>
      <w:r>
        <w:rPr>
          <w:rFonts w:ascii="맑은 고딕" w:hAnsi="맑은 고딕" w:eastAsia="맑은 고딕" w:cs="맑은 고딕"/>
          <w:b/>
        </w:rPr>
        <w:t>답안 리뷰 보기</w:t>
      </w:r>
      <w:r>
        <w:rPr>
          <w:rFonts w:ascii="맑은 고딕" w:hAnsi="맑은 고딕" w:eastAsia="맑은 고딕" w:cs="맑은 고딕"/>
        </w:rPr>
        <w:t xml:space="preserve">를 누르시면 문제별로 정답과 내 답을 비교해 보실 수 있습니다. 상단 필터로 </w:t>
      </w:r>
      <w:r>
        <w:rPr>
          <w:rFonts w:ascii="맑은 고딕" w:hAnsi="맑은 고딕" w:eastAsia="맑은 고딕" w:cs="맑은 고딕"/>
          <w:b/>
        </w:rPr>
        <w:t>전체 / 정답만 / 오답만</w:t>
      </w:r>
      <w:r>
        <w:rPr>
          <w:rFonts w:ascii="맑은 고딕" w:hAnsi="맑은 고딕" w:eastAsia="맑은 고딕" w:cs="맑은 고딕"/>
        </w:rPr>
        <w:t xml:space="preserve"> 골라 보실 수 있어, 틀린 문제만 집중해서 복습하실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초록</w:t>
      </w:r>
      <w:r>
        <w:rPr>
          <w:rFonts w:ascii="맑은 고딕" w:hAnsi="맑은 고딕" w:eastAsia="맑은 고딕" w:cs="맑은 고딕"/>
        </w:rPr>
        <w:t xml:space="preserve"> — 내가 맞춘 정답 또는 문제의 정답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빨강</w:t>
      </w:r>
      <w:r>
        <w:rPr>
          <w:rFonts w:ascii="맑은 고딕" w:hAnsi="맑은 고딕" w:eastAsia="맑은 고딕" w:cs="맑은 고딕"/>
        </w:rPr>
        <w:t xml:space="preserve"> — 내가 선택한 오답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  <w:b/>
        </w:rPr>
        <w:t>회색</w:t>
      </w:r>
      <w:r>
        <w:rPr>
          <w:rFonts w:ascii="맑은 고딕" w:hAnsi="맑은 고딕" w:eastAsia="맑은 고딕" w:cs="맑은 고딕"/>
        </w:rPr>
        <w:t xml:space="preserve"> — 답하지 않은 문제</w:t>
      </w:r>
    </w:p>
    <w:p>
      <w:r>
        <w:rPr>
          <w:rFonts w:ascii="맑은 고딕" w:hAnsi="맑은 고딕" w:eastAsia="맑은 고딕" w:cs="맑은 고딕"/>
        </w:rPr>
        <w:t>이미지가 포함된 문제는 리뷰에서도 이미지가 함께 표시됩니다.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7. 자주 묻는 질문</w:t>
      </w:r>
    </w:p>
    <w:p>
      <w:r>
        <w:rPr>
          <w:rFonts w:ascii="맑은 고딕" w:hAnsi="맑은 고딕" w:eastAsia="맑은 고딕" w:cs="맑은 고딕"/>
          <w:b/>
        </w:rPr>
        <w:t>Q. 회원가입을 해야 하나요?</w:t>
      </w:r>
    </w:p>
    <w:p>
      <w:r>
        <w:rPr>
          <w:rFonts w:ascii="맑은 고딕" w:hAnsi="맑은 고딕" w:eastAsia="맑은 고딕" w:cs="맑은 고딕"/>
        </w:rPr>
        <w:t>아니요. 링크만 있으시면 됩니다.</w:t>
      </w:r>
    </w:p>
    <w:p>
      <w:r>
        <w:rPr>
          <w:rFonts w:ascii="맑은 고딕" w:hAnsi="맑은 고딕" w:eastAsia="맑은 고딕" w:cs="맑은 고딕"/>
          <w:b/>
        </w:rPr>
        <w:t>Q. 앱을 설치해야 하나요?</w:t>
      </w:r>
    </w:p>
    <w:p>
      <w:r>
        <w:rPr>
          <w:rFonts w:ascii="맑은 고딕" w:hAnsi="맑은 고딕" w:eastAsia="맑은 고딕" w:cs="맑은 고딕"/>
        </w:rPr>
        <w:t>아니요. 브라우저(Chrome, Safari 등)에서 바로 실행됩니다.</w:t>
      </w:r>
    </w:p>
    <w:p>
      <w:r>
        <w:rPr>
          <w:rFonts w:ascii="맑은 고딕" w:hAnsi="맑은 고딕" w:eastAsia="맑은 고딕" w:cs="맑은 고딕"/>
          <w:b/>
        </w:rPr>
        <w:t>Q. 시험 도중 인터넷이 끊어졌어요.</w:t>
      </w:r>
    </w:p>
    <w:p>
      <w:r>
        <w:rPr>
          <w:rFonts w:ascii="맑은 고딕" w:hAnsi="맑은 고딕" w:eastAsia="맑은 고딕" w:cs="맑은 고딕"/>
        </w:rPr>
        <w:t>지금까지 답하신 내용은 브라우저에 저장되어 있어, 다시 연결하시면 이어서 진행하실 수 있습니다. 다만 시간 제한이 있는 시험에서는 그동안에도 시간이 흐른다는 점을 참고해 주세요.</w:t>
      </w:r>
    </w:p>
    <w:p>
      <w:r>
        <w:rPr>
          <w:rFonts w:ascii="맑은 고딕" w:hAnsi="맑은 고딕" w:eastAsia="맑은 고딕" w:cs="맑은 고딕"/>
          <w:b/>
        </w:rPr>
        <w:t>Q. 답을 바꿀 수 있나요?</w:t>
      </w:r>
    </w:p>
    <w:p>
      <w:r>
        <w:rPr>
          <w:rFonts w:ascii="맑은 고딕" w:hAnsi="맑은 고딕" w:eastAsia="맑은 고딕" w:cs="맑은 고딕"/>
        </w:rPr>
        <w:t>네, 제출 전에는 언제든지 다른 선택지를 누르시면 답이 바뀝니다.</w:t>
      </w:r>
    </w:p>
    <w:p>
      <w:r>
        <w:rPr>
          <w:rFonts w:ascii="맑은 고딕" w:hAnsi="맑은 고딕" w:eastAsia="맑은 고딕" w:cs="맑은 고딕"/>
          <w:b/>
        </w:rPr>
        <w:t>Q. 소리가 들리지 않아요.</w:t>
      </w:r>
    </w:p>
    <w:p>
      <w:r>
        <w:rPr>
          <w:rFonts w:ascii="맑은 고딕" w:hAnsi="맑은 고딕" w:eastAsia="맑은 고딕" w:cs="맑은 고딕"/>
        </w:rPr>
        <w:t xml:space="preserve">이어폰·스피커 연결 상태, 기기 볼륨, 브라우저 탭 음소거를 순서대로 확인해 주세요. 청취 문제에서는 반드시 </w:t>
      </w:r>
      <w:r>
        <w:rPr>
          <w:rFonts w:ascii="맑은 고딕" w:hAnsi="맑은 고딕" w:eastAsia="맑은 고딕" w:cs="맑은 고딕"/>
          <w:b/>
        </w:rPr>
        <w:t>재생</w:t>
      </w:r>
      <w:r>
        <w:rPr>
          <w:rFonts w:ascii="맑은 고딕" w:hAnsi="맑은 고딕" w:eastAsia="맑은 고딕" w:cs="맑은 고딕"/>
        </w:rPr>
        <w:t xml:space="preserve"> 버튼을 누르셔야 소리가 납니다.</w:t>
      </w:r>
    </w:p>
    <w:p>
      <w:r>
        <w:rPr>
          <w:rFonts w:ascii="맑은 고딕" w:hAnsi="맑은 고딕" w:eastAsia="맑은 고딕" w:cs="맑은 고딕"/>
          <w:b/>
        </w:rPr>
        <w:t>Q. 이미지가 보이지 않아요.</w:t>
      </w:r>
    </w:p>
    <w:p>
      <w:r>
        <w:rPr>
          <w:rFonts w:ascii="맑은 고딕" w:hAnsi="맑은 고딕" w:eastAsia="맑은 고딕" w:cs="맑은 고딕"/>
        </w:rPr>
        <w:t>페이지를 새로고침해 주세요. 해결되지 않으면 인터넷 연결을 확인해 주세요.</w:t>
      </w:r>
    </w:p>
    <w:p>
      <w:r>
        <w:rPr>
          <w:rFonts w:ascii="맑은 고딕" w:hAnsi="맑은 고딕" w:eastAsia="맑은 고딕" w:cs="맑은 고딕"/>
          <w:b/>
        </w:rPr>
        <w:t>Q. 시간이 다 지나면 어떻게 되나요?</w:t>
      </w:r>
    </w:p>
    <w:p>
      <w:r>
        <w:rPr>
          <w:rFonts w:ascii="맑은 고딕" w:hAnsi="맑은 고딕" w:eastAsia="맑은 고딕" w:cs="맑은 고딕"/>
        </w:rPr>
        <w:t>자동으로 제출됩니다. 지금까지 답하신 내용이 그대로 저장됩니다.</w:t>
      </w:r>
    </w:p>
    <w:p>
      <w:r>
        <w:rPr>
          <w:rFonts w:ascii="맑은 고딕" w:hAnsi="맑은 고딕" w:eastAsia="맑은 고딕" w:cs="맑은 고딕"/>
          <w:b/>
        </w:rPr>
        <w:t>Q. 시험을 다시 볼 수 있나요?</w:t>
      </w:r>
    </w:p>
    <w:p>
      <w:r>
        <w:rPr>
          <w:rFonts w:ascii="맑은 고딕" w:hAnsi="맑은 고딕" w:eastAsia="맑은 고딕" w:cs="맑은 고딕"/>
        </w:rPr>
        <w:t>같은 링크·같은 이름으로는 한 번만 응시하실 수 있습니다. 재시험을 원하시면 선생님께 문의해 주세요.</w:t>
      </w:r>
    </w:p>
    <w:p>
      <w:r>
        <w:rPr>
          <w:rFonts w:ascii="맑은 고딕" w:hAnsi="맑은 고딕" w:eastAsia="맑은 고딕" w:cs="맑은 고딕"/>
          <w:b/>
        </w:rPr>
        <w:t>Q. "유효하지 않은 링크" 메시지가 떠요.</w:t>
      </w:r>
    </w:p>
    <w:p>
      <w:r>
        <w:rPr>
          <w:rFonts w:ascii="맑은 고딕" w:hAnsi="맑은 고딕" w:eastAsia="맑은 고딕" w:cs="맑은 고딕"/>
        </w:rPr>
        <w:t>선생님께 새 링크를 요청해 주세요.</w:t>
      </w:r>
    </w:p>
    <w:p>
      <w:r>
        <w:rPr>
          <w:rFonts w:ascii="맑은 고딕" w:hAnsi="맑은 고딕" w:eastAsia="맑은 고딕" w:cs="맑은 고딕"/>
          <w:b/>
        </w:rPr>
        <w:t>Q. 모바일로 응시해도 되나요?</w:t>
      </w:r>
    </w:p>
    <w:p>
      <w:r>
        <w:rPr>
          <w:rFonts w:ascii="맑은 고딕" w:hAnsi="맑은 고딕" w:eastAsia="맑은 고딕" w:cs="맑은 고딕"/>
        </w:rPr>
        <w:t>네. 스마트폰·태블릿 모두 지원합니다. 화면이 작을 때는 세로 모드를 권장해 드립니다.</w:t>
      </w:r>
    </w:p>
    <w:p>
      <w:r>
        <w:rPr>
          <w:rFonts w:ascii="맑은 고딕" w:hAnsi="맑은 고딕" w:eastAsia="맑은 고딕" w:cs="맑은 고딕"/>
          <w:b/>
        </w:rPr>
        <w:t>Q. 결과를 나중에 다시 볼 수 있나요?</w:t>
      </w:r>
    </w:p>
    <w:p>
      <w:r>
        <w:rPr>
          <w:rFonts w:ascii="맑은 고딕" w:hAnsi="맑은 고딕" w:eastAsia="맑은 고딕" w:cs="맑은 고딕"/>
        </w:rPr>
        <w:t>제출 직후 화면을 닫지 않으시면 계속 보실 수 있습니다. 화면을 닫으신 후에는 선생님께 요청해 주세요.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8. 오류 메시지 안내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메시지</w:t>
            </w:r>
          </w:p>
        </w:tc>
        <w:tc>
          <w:tcPr>
            <w:tcW w:type="dxa" w:w="4703"/>
            <w:vAlign w:val="center"/>
            <w:shd w:val="clear" w:color="auto" w:fill="FFEDD5"/>
          </w:tcPr>
          <w:p>
            <w:r>
              <w:rPr>
                <w:rFonts w:ascii="맑은 고딕" w:hAnsi="맑은 고딕" w:eastAsia="맑은 고딕" w:cs="맑은 고딕"/>
                <w:b/>
              </w:rPr>
              <w:t>해결 방법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유효하지 않은 링크입니다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선생님께 새 링크를 요청해 주세요.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테스트가 마감되었습니다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선생님께 세션 재개를 요청해 주세요.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이름을 입력해 주세요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이름을 입력해 주세요.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오디오를 불러올 수 없습니다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새로고침 후 다시 시도해 주세요.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제출에 실패했습니다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인터넷 연결을 확인하시고 다시 제출해 주세요.</w:t>
            </w:r>
          </w:p>
        </w:tc>
      </w:tr>
      <w:tr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</w:rPr>
              <w:t>AI 리포트 생성이 지연됩니다</w:t>
            </w:r>
          </w:p>
        </w:tc>
        <w:tc>
          <w:tcPr>
            <w:tcW w:type="dxa" w:w="4703"/>
            <w:vAlign w:val="center"/>
          </w:tcPr>
          <w:p>
            <w:r>
              <w:rPr>
                <w:rFonts w:ascii="맑은 고딕" w:hAnsi="맑은 고딕" w:eastAsia="맑은 고딕" w:cs="맑은 고딕"/>
                <w:b/>
              </w:rPr>
              <w:t>다시 확인하기</w:t>
            </w:r>
            <w:r>
              <w:rPr>
                <w:rFonts w:ascii="맑은 고딕" w:hAnsi="맑은 고딕" w:eastAsia="맑은 고딕" w:cs="맑은 고딕"/>
              </w:rPr>
              <w:t xml:space="preserve"> 버튼을 눌러 주세요.</w:t>
            </w:r>
          </w:p>
        </w:tc>
      </w:tr>
    </w:tbl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9. 학부모님께 — 상담 활용 안내</w:t>
      </w:r>
    </w:p>
    <w:p>
      <w:r>
        <w:rPr>
          <w:rFonts w:ascii="맑은 고딕" w:hAnsi="맑은 고딕" w:eastAsia="맑은 고딕" w:cs="맑은 고딕"/>
        </w:rPr>
        <w:t>자녀의 시험 결과를 보실 때 아래 내용을 참고해 주시면 도움이 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종합 점수·등급과 레벨 배지로 전체 실력 수준을 확인하실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영역별 분석에서 강점과 약점을 함께 살펴봐 주시기 바랍니다.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AI 리포트의 학습 로드맵과 추천 자료를 가정에서 공부 방향을 잡으실 때 활용하실 수 있습니다.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 xml:space="preserve">리포트 하단의 </w:t>
      </w:r>
      <w:r>
        <w:rPr>
          <w:rFonts w:ascii="맑은 고딕" w:hAnsi="맑은 고딕" w:eastAsia="맑은 고딕" w:cs="맑은 고딕"/>
          <w:b/>
        </w:rPr>
        <w:t>학부모 안내</w:t>
      </w:r>
      <w:r>
        <w:rPr>
          <w:rFonts w:ascii="맑은 고딕" w:hAnsi="맑은 고딕" w:eastAsia="맑은 고딕" w:cs="맑은 고딕"/>
        </w:rPr>
        <w:t xml:space="preserve"> 메시지를 참고하시면 자녀와 대화하실 때 도움이 됩니다.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 xml:space="preserve">약점만이 아니라 </w:t>
      </w:r>
      <w:r>
        <w:rPr>
          <w:rFonts w:ascii="맑은 고딕" w:hAnsi="맑은 고딕" w:eastAsia="맑은 고딕" w:cs="맑은 고딕"/>
          <w:b/>
        </w:rPr>
        <w:t>강점도 함께</w:t>
      </w:r>
      <w:r>
        <w:rPr>
          <w:rFonts w:ascii="맑은 고딕" w:hAnsi="맑은 고딕" w:eastAsia="맑은 고딕" w:cs="맑은 고딕"/>
        </w:rPr>
        <w:t xml:space="preserve"> 확인해 주세요. 격려는 아이의 학습 동기에 큰 영향을 줍니다.</w:t>
      </w:r>
    </w:p>
    <w:p>
      <w:pPr>
        <w:pStyle w:val="ListBullet"/>
        <w:ind w:left="283"/>
      </w:pPr>
      <w:r>
        <w:rPr>
          <w:rFonts w:ascii="맑은 고딕" w:hAnsi="맑은 고딕" w:eastAsia="맑은 고딕" w:cs="맑은 고딕"/>
        </w:rPr>
        <w:t>더 자세한 상담이 필요하시면 언제든 학원 선생님께 문의해 주시기 바랍니다.</w:t>
      </w:r>
    </w:p>
    <w:p>
      <w:pPr>
        <w:pBdr>
          <w:bottom w:val="single" w:sz="6" w:space="1" w:color="ED7801"/>
        </w:pBdr>
      </w:pPr>
    </w:p>
    <w:p>
      <w:pPr>
        <w:spacing w:before="280" w:after="120"/>
      </w:pPr>
      <w:r>
        <w:rPr>
          <w:rFonts w:ascii="맑은 고딕" w:hAnsi="맑은 고딕" w:eastAsia="맑은 고딕" w:cs="맑은 고딕"/>
          <w:b/>
          <w:color w:val="ED7801"/>
          <w:sz w:val="32"/>
        </w:rPr>
        <w:t>10. 문의처</w:t>
      </w:r>
    </w:p>
    <w:p>
      <w:r>
        <w:rPr>
          <w:rFonts w:ascii="맑은 고딕" w:hAnsi="맑은 고딕" w:eastAsia="맑은 고딕" w:cs="맑은 고딕"/>
        </w:rPr>
        <w:t xml:space="preserve">시험 중이나 후에 문제가 생기시면 먼저 </w:t>
      </w:r>
      <w:r>
        <w:rPr>
          <w:rFonts w:ascii="맑은 고딕" w:hAnsi="맑은 고딕" w:eastAsia="맑은 고딕" w:cs="맑은 고딕"/>
          <w:b/>
        </w:rPr>
        <w:t>학원 선생님</w:t>
      </w:r>
      <w:r>
        <w:rPr>
          <w:rFonts w:ascii="맑은 고딕" w:hAnsi="맑은 고딕" w:eastAsia="맑은 고딕" w:cs="맑은 고딕"/>
        </w:rPr>
        <w:t>께 문의해 주세요. 기술적인 문제라면 선생님을 통해 전달됩니다.</w:t>
      </w:r>
    </w:p>
    <w:p>
      <w:pPr>
        <w:pBdr>
          <w:bottom w:val="single" w:sz="6" w:space="1" w:color="ED7801"/>
        </w:pBdr>
      </w:pPr>
    </w:p>
    <w:p>
      <w:r>
        <w:rPr>
          <w:rFonts w:ascii="맑은 고딕" w:hAnsi="맑은 고딕" w:eastAsia="맑은 고딕" w:cs="맑은 고딕"/>
          <w:i/>
        </w:rPr>
        <w:t>본 문서는 레벨테스트 플랫폼 응시자·보호자용 사용 설명서입니다.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 w:cs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